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7B40" w:rsidRDefault="00427B40"/>
    <w:p w:rsidR="00B9679D" w:rsidRDefault="007B6EDC">
      <w:r>
        <w:rPr>
          <w:noProof/>
        </w:rPr>
        <w:drawing>
          <wp:inline distT="0" distB="0" distL="114300" distR="114300">
            <wp:extent cx="6428740" cy="4850765"/>
            <wp:effectExtent l="0" t="0" r="10160" b="6985"/>
            <wp:docPr id="4" name="Изображение 4" descr="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курени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79D" w:rsidRDefault="007B6EDC">
      <w:bookmarkStart w:id="0" w:name="_GoBack"/>
      <w:bookmarkEnd w:id="0"/>
      <w:r>
        <w:rPr>
          <w:noProof/>
        </w:rPr>
        <w:drawing>
          <wp:inline distT="0" distB="0" distL="114300" distR="114300">
            <wp:extent cx="6631305" cy="4487545"/>
            <wp:effectExtent l="0" t="0" r="17145" b="8255"/>
            <wp:docPr id="2" name="Изображение 2" descr="з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зап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79D">
      <w:pgSz w:w="11906" w:h="16838"/>
      <w:pgMar w:top="600" w:right="586" w:bottom="111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4742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27B40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B6EDC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9679D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6B450D"/>
    <w:rsid w:val="3B4E6061"/>
    <w:rsid w:val="3D2E204C"/>
    <w:rsid w:val="45A54F8A"/>
    <w:rsid w:val="55462D00"/>
    <w:rsid w:val="58421222"/>
    <w:rsid w:val="6D0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91209-63F3-43E1-A173-2A58975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Times New Roman" w:hAnsi="Times New Roman"/>
      <w:b/>
      <w:sz w:val="28"/>
      <w:szCs w:val="28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 w:val="0"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 w:val="0"/>
      <w:bCs/>
      <w:i/>
      <w:iCs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 w:val="0"/>
      <w:bCs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 w:val="0"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 w:val="0"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 w:val="0"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 w:val="0"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 w:val="0"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240-2</cp:lastModifiedBy>
  <cp:revision>2</cp:revision>
  <cp:lastPrinted>2022-11-22T08:52:00Z</cp:lastPrinted>
  <dcterms:created xsi:type="dcterms:W3CDTF">2022-11-17T09:57:00Z</dcterms:created>
  <dcterms:modified xsi:type="dcterms:W3CDTF">2022-11-22T08:53:00Z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BD35A1ABB6F547AB96729341D1374A71</vt:lpwstr>
  </property>
</Properties>
</file>